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81AC3" w:rsidRDefault="00000000">
      <w:pPr>
        <w:pStyle w:val="Title"/>
      </w:pPr>
      <w:r>
        <w:t>Editable Data Table &amp; Graphing Template</w:t>
      </w:r>
    </w:p>
    <w:p w:rsidR="00A81AC3" w:rsidRPr="00295FEB" w:rsidRDefault="00000000">
      <w:pPr>
        <w:pStyle w:val="Heading1"/>
        <w:rPr>
          <w:sz w:val="32"/>
          <w:szCs w:val="32"/>
        </w:rPr>
      </w:pPr>
      <w:r w:rsidRPr="00295FEB">
        <w:rPr>
          <w:sz w:val="32"/>
          <w:szCs w:val="32"/>
        </w:rPr>
        <w:t>Table Example</w:t>
      </w:r>
    </w:p>
    <w:p w:rsidR="00426619" w:rsidRPr="00CF3834" w:rsidRDefault="00000000" w:rsidP="00CF3834">
      <w:pPr>
        <w:rPr>
          <w:sz w:val="24"/>
          <w:szCs w:val="24"/>
        </w:rPr>
      </w:pPr>
      <w:r w:rsidRPr="00CF3834">
        <w:rPr>
          <w:sz w:val="24"/>
          <w:szCs w:val="24"/>
        </w:rPr>
        <w:t>Use this table format to collect your measurements. You can recreate it digitally or copy it by hand.</w:t>
      </w:r>
    </w:p>
    <w:tbl>
      <w:tblPr>
        <w:tblStyle w:val="TableGrid"/>
        <w:tblW w:w="9668" w:type="dxa"/>
        <w:tblLook w:val="04A0" w:firstRow="1" w:lastRow="0" w:firstColumn="1" w:lastColumn="0" w:noHBand="0" w:noVBand="1"/>
      </w:tblPr>
      <w:tblGrid>
        <w:gridCol w:w="2417"/>
        <w:gridCol w:w="2417"/>
        <w:gridCol w:w="2417"/>
        <w:gridCol w:w="2417"/>
      </w:tblGrid>
      <w:tr w:rsidR="00295FEB" w:rsidTr="00295FEB">
        <w:trPr>
          <w:trHeight w:val="729"/>
        </w:trPr>
        <w:tc>
          <w:tcPr>
            <w:tcW w:w="2417" w:type="dxa"/>
          </w:tcPr>
          <w:p w:rsidR="00295FEB" w:rsidRDefault="00295FEB" w:rsidP="00295FEB">
            <w:pPr>
              <w:jc w:val="center"/>
            </w:pPr>
            <w:r>
              <w:t>Distance to Object (m)</w:t>
            </w:r>
          </w:p>
        </w:tc>
        <w:tc>
          <w:tcPr>
            <w:tcW w:w="2417" w:type="dxa"/>
          </w:tcPr>
          <w:p w:rsidR="00295FEB" w:rsidRDefault="00295FEB" w:rsidP="00295FEB">
            <w:pPr>
              <w:jc w:val="center"/>
            </w:pPr>
            <w:r>
              <w:t>Angle of Elevation (°)</w:t>
            </w:r>
          </w:p>
        </w:tc>
        <w:tc>
          <w:tcPr>
            <w:tcW w:w="2417" w:type="dxa"/>
          </w:tcPr>
          <w:p w:rsidR="00295FEB" w:rsidRDefault="00295FEB" w:rsidP="00295FEB">
            <w:pPr>
              <w:jc w:val="center"/>
            </w:pPr>
            <w:r>
              <w:t>Calculated Height (m)</w:t>
            </w:r>
          </w:p>
        </w:tc>
        <w:tc>
          <w:tcPr>
            <w:tcW w:w="2417" w:type="dxa"/>
          </w:tcPr>
          <w:p w:rsidR="00295FEB" w:rsidRDefault="00295FEB" w:rsidP="00295FEB">
            <w:pPr>
              <w:jc w:val="center"/>
            </w:pPr>
            <w:r>
              <w:t>Notes/Observations</w:t>
            </w:r>
          </w:p>
        </w:tc>
      </w:tr>
      <w:tr w:rsidR="00295FEB" w:rsidTr="00295FEB">
        <w:trPr>
          <w:trHeight w:val="356"/>
        </w:trPr>
        <w:tc>
          <w:tcPr>
            <w:tcW w:w="2417" w:type="dxa"/>
          </w:tcPr>
          <w:p w:rsidR="00295FEB" w:rsidRDefault="00295FEB" w:rsidP="00295FEB">
            <w:pPr>
              <w:jc w:val="center"/>
            </w:pPr>
          </w:p>
        </w:tc>
        <w:tc>
          <w:tcPr>
            <w:tcW w:w="2417" w:type="dxa"/>
          </w:tcPr>
          <w:p w:rsidR="00295FEB" w:rsidRDefault="00295FEB" w:rsidP="00295FEB">
            <w:pPr>
              <w:jc w:val="center"/>
            </w:pPr>
          </w:p>
        </w:tc>
        <w:tc>
          <w:tcPr>
            <w:tcW w:w="2417" w:type="dxa"/>
          </w:tcPr>
          <w:p w:rsidR="00295FEB" w:rsidRDefault="00295FEB" w:rsidP="00295FEB">
            <w:pPr>
              <w:jc w:val="center"/>
            </w:pPr>
          </w:p>
        </w:tc>
        <w:tc>
          <w:tcPr>
            <w:tcW w:w="2417" w:type="dxa"/>
          </w:tcPr>
          <w:p w:rsidR="00295FEB" w:rsidRDefault="00295FEB" w:rsidP="00295FEB">
            <w:pPr>
              <w:jc w:val="center"/>
            </w:pPr>
            <w:r>
              <w:t>Manual reading</w:t>
            </w:r>
          </w:p>
        </w:tc>
      </w:tr>
      <w:tr w:rsidR="00295FEB" w:rsidTr="00295FEB">
        <w:trPr>
          <w:trHeight w:val="356"/>
        </w:trPr>
        <w:tc>
          <w:tcPr>
            <w:tcW w:w="2417" w:type="dxa"/>
          </w:tcPr>
          <w:p w:rsidR="00295FEB" w:rsidRDefault="00295FEB" w:rsidP="00295FEB">
            <w:pPr>
              <w:jc w:val="center"/>
            </w:pPr>
          </w:p>
        </w:tc>
        <w:tc>
          <w:tcPr>
            <w:tcW w:w="2417" w:type="dxa"/>
          </w:tcPr>
          <w:p w:rsidR="00295FEB" w:rsidRDefault="00295FEB" w:rsidP="00295FEB">
            <w:pPr>
              <w:jc w:val="center"/>
            </w:pPr>
          </w:p>
        </w:tc>
        <w:tc>
          <w:tcPr>
            <w:tcW w:w="2417" w:type="dxa"/>
          </w:tcPr>
          <w:p w:rsidR="00295FEB" w:rsidRDefault="00295FEB" w:rsidP="00295FEB">
            <w:pPr>
              <w:jc w:val="center"/>
            </w:pPr>
          </w:p>
        </w:tc>
        <w:tc>
          <w:tcPr>
            <w:tcW w:w="2417" w:type="dxa"/>
          </w:tcPr>
          <w:p w:rsidR="00295FEB" w:rsidRDefault="00295FEB" w:rsidP="00295FEB">
            <w:pPr>
              <w:jc w:val="center"/>
            </w:pPr>
            <w:r>
              <w:t>Manual reading</w:t>
            </w:r>
          </w:p>
        </w:tc>
      </w:tr>
      <w:tr w:rsidR="00295FEB" w:rsidTr="00295FEB">
        <w:trPr>
          <w:trHeight w:val="373"/>
        </w:trPr>
        <w:tc>
          <w:tcPr>
            <w:tcW w:w="2417" w:type="dxa"/>
          </w:tcPr>
          <w:p w:rsidR="00295FEB" w:rsidRDefault="00295FEB" w:rsidP="00295FEB">
            <w:pPr>
              <w:jc w:val="center"/>
            </w:pPr>
          </w:p>
        </w:tc>
        <w:tc>
          <w:tcPr>
            <w:tcW w:w="2417" w:type="dxa"/>
          </w:tcPr>
          <w:p w:rsidR="00295FEB" w:rsidRDefault="00295FEB" w:rsidP="00295FEB">
            <w:pPr>
              <w:jc w:val="center"/>
            </w:pPr>
          </w:p>
        </w:tc>
        <w:tc>
          <w:tcPr>
            <w:tcW w:w="2417" w:type="dxa"/>
          </w:tcPr>
          <w:p w:rsidR="00295FEB" w:rsidRDefault="00295FEB" w:rsidP="00295FEB">
            <w:pPr>
              <w:jc w:val="center"/>
            </w:pPr>
          </w:p>
        </w:tc>
        <w:tc>
          <w:tcPr>
            <w:tcW w:w="2417" w:type="dxa"/>
          </w:tcPr>
          <w:p w:rsidR="00295FEB" w:rsidRDefault="00295FEB" w:rsidP="00295FEB">
            <w:pPr>
              <w:jc w:val="center"/>
            </w:pPr>
            <w:r>
              <w:t>APP reading</w:t>
            </w:r>
          </w:p>
        </w:tc>
      </w:tr>
      <w:tr w:rsidR="00295FEB" w:rsidTr="00295FEB">
        <w:trPr>
          <w:trHeight w:val="356"/>
        </w:trPr>
        <w:tc>
          <w:tcPr>
            <w:tcW w:w="2417" w:type="dxa"/>
          </w:tcPr>
          <w:p w:rsidR="00295FEB" w:rsidRDefault="00295FEB" w:rsidP="00295FEB">
            <w:pPr>
              <w:jc w:val="center"/>
            </w:pPr>
          </w:p>
        </w:tc>
        <w:tc>
          <w:tcPr>
            <w:tcW w:w="2417" w:type="dxa"/>
          </w:tcPr>
          <w:p w:rsidR="00295FEB" w:rsidRDefault="00295FEB" w:rsidP="00295FEB">
            <w:pPr>
              <w:jc w:val="center"/>
            </w:pPr>
          </w:p>
        </w:tc>
        <w:tc>
          <w:tcPr>
            <w:tcW w:w="2417" w:type="dxa"/>
          </w:tcPr>
          <w:p w:rsidR="00295FEB" w:rsidRDefault="00295FEB" w:rsidP="00295FEB">
            <w:pPr>
              <w:jc w:val="center"/>
            </w:pPr>
          </w:p>
        </w:tc>
        <w:tc>
          <w:tcPr>
            <w:tcW w:w="2417" w:type="dxa"/>
          </w:tcPr>
          <w:p w:rsidR="00295FEB" w:rsidRDefault="00295FEB" w:rsidP="00295FEB">
            <w:pPr>
              <w:jc w:val="center"/>
            </w:pPr>
            <w:r>
              <w:t>App reading</w:t>
            </w:r>
          </w:p>
        </w:tc>
      </w:tr>
    </w:tbl>
    <w:p w:rsidR="00426619" w:rsidRDefault="00426619" w:rsidP="00426619"/>
    <w:p w:rsidR="00CF3834" w:rsidRPr="00426619" w:rsidRDefault="00CF3834" w:rsidP="00426619"/>
    <w:p w:rsidR="00A81AC3" w:rsidRDefault="00000000">
      <w:pPr>
        <w:pStyle w:val="Heading1"/>
      </w:pPr>
      <w:r>
        <w:t>Graph Suggestion</w:t>
      </w:r>
    </w:p>
    <w:p w:rsidR="00426619" w:rsidRPr="00CF3834" w:rsidRDefault="00000000" w:rsidP="00DB6876">
      <w:pPr>
        <w:rPr>
          <w:sz w:val="24"/>
          <w:szCs w:val="24"/>
        </w:rPr>
      </w:pPr>
      <w:r w:rsidRPr="00CF3834">
        <w:rPr>
          <w:sz w:val="24"/>
          <w:szCs w:val="24"/>
        </w:rPr>
        <w:t>Plot a line graph with Distance on the x-axis and Calculated Height on the y-axis. Use color coding for different methods (e.g., manual vs. app-based).</w:t>
      </w:r>
    </w:p>
    <w:p w:rsidR="00DB6876" w:rsidRDefault="00CF3834">
      <w:r w:rsidRPr="00CF3834">
        <w:rPr>
          <w:noProof/>
          <w:sz w:val="24"/>
          <w:szCs w:val="24"/>
        </w:rPr>
        <w:drawing>
          <wp:anchor distT="0" distB="0" distL="114300" distR="114300" simplePos="0" relativeHeight="251654656" behindDoc="0" locked="0" layoutInCell="1" allowOverlap="1" wp14:anchorId="0CF7C7C8">
            <wp:simplePos x="0" y="0"/>
            <wp:positionH relativeFrom="column">
              <wp:posOffset>0</wp:posOffset>
            </wp:positionH>
            <wp:positionV relativeFrom="paragraph">
              <wp:posOffset>398780</wp:posOffset>
            </wp:positionV>
            <wp:extent cx="5935980" cy="2705100"/>
            <wp:effectExtent l="0" t="0" r="7620" b="0"/>
            <wp:wrapThrough wrapText="bothSides">
              <wp:wrapPolygon edited="0">
                <wp:start x="0" y="0"/>
                <wp:lineTo x="0" y="21448"/>
                <wp:lineTo x="21558" y="21448"/>
                <wp:lineTo x="21558" y="0"/>
                <wp:lineTo x="0" y="0"/>
              </wp:wrapPolygon>
            </wp:wrapThrough>
            <wp:docPr id="623836651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  <wp14:sizeRelH relativeFrom="margin">
              <wp14:pctWidth>0</wp14:pctWidth>
            </wp14:sizeRelH>
          </wp:anchor>
        </w:drawing>
      </w:r>
    </w:p>
    <w:sectPr w:rsidR="00DB687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46496251">
    <w:abstractNumId w:val="8"/>
  </w:num>
  <w:num w:numId="2" w16cid:durableId="683168027">
    <w:abstractNumId w:val="6"/>
  </w:num>
  <w:num w:numId="3" w16cid:durableId="1218278082">
    <w:abstractNumId w:val="5"/>
  </w:num>
  <w:num w:numId="4" w16cid:durableId="433719015">
    <w:abstractNumId w:val="4"/>
  </w:num>
  <w:num w:numId="5" w16cid:durableId="1702900208">
    <w:abstractNumId w:val="7"/>
  </w:num>
  <w:num w:numId="6" w16cid:durableId="913318141">
    <w:abstractNumId w:val="3"/>
  </w:num>
  <w:num w:numId="7" w16cid:durableId="940450145">
    <w:abstractNumId w:val="2"/>
  </w:num>
  <w:num w:numId="8" w16cid:durableId="1375732541">
    <w:abstractNumId w:val="1"/>
  </w:num>
  <w:num w:numId="9" w16cid:durableId="1576920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62B4D"/>
    <w:rsid w:val="0015074B"/>
    <w:rsid w:val="00295FEB"/>
    <w:rsid w:val="0029639D"/>
    <w:rsid w:val="00326F90"/>
    <w:rsid w:val="00426619"/>
    <w:rsid w:val="00575939"/>
    <w:rsid w:val="008537EB"/>
    <w:rsid w:val="00A81AC3"/>
    <w:rsid w:val="00AA1D8D"/>
    <w:rsid w:val="00B47730"/>
    <w:rsid w:val="00CA4894"/>
    <w:rsid w:val="00CB0664"/>
    <w:rsid w:val="00CF3834"/>
    <w:rsid w:val="00D96F71"/>
    <w:rsid w:val="00DB6876"/>
    <w:rsid w:val="00F2577C"/>
    <w:rsid w:val="00F40E5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B54E920D-7F7B-4D4B-8C62-DFAD7A88A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none" spc="0" normalizeH="0" baseline="0">
              <a:solidFill>
                <a:schemeClr val="dk1">
                  <a:lumMod val="50000"/>
                  <a:lumOff val="50000"/>
                </a:schemeClr>
              </a:solidFill>
              <a:latin typeface="+mj-lt"/>
              <a:ea typeface="+mj-ea"/>
              <a:cs typeface="+mj-cs"/>
            </a:defRPr>
          </a:pPr>
          <a:endParaRPr lang="ro-RO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Distance to Object (m) </c:v>
                </c:pt>
              </c:strCache>
            </c:strRef>
          </c:tx>
          <c:spPr>
            <a:ln w="2222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numRef>
              <c:f>Sheet1!$A$2:$A$5</c:f>
              <c:numCache>
                <c:formatCode>General</c:formatCode>
                <c:ptCount val="4"/>
                <c:pt idx="0">
                  <c:v>3</c:v>
                </c:pt>
                <c:pt idx="1">
                  <c:v>4</c:v>
                </c:pt>
                <c:pt idx="2">
                  <c:v>5</c:v>
                </c:pt>
                <c:pt idx="3">
                  <c:v>6</c:v>
                </c:pt>
              </c:numCache>
            </c:numRef>
          </c:cat>
          <c:val>
            <c:numRef>
              <c:f>Sheet1!$B$2:$B$5</c:f>
              <c:numCache>
                <c:formatCode>General</c:formatCode>
                <c:ptCount val="4"/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32B0-4E95-9371-B2D27E84BF42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calculated Height (m)</c:v>
                </c:pt>
              </c:strCache>
            </c:strRef>
          </c:tx>
          <c:spPr>
            <a:ln w="2222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numRef>
              <c:f>Sheet1!$A$2:$A$5</c:f>
              <c:numCache>
                <c:formatCode>General</c:formatCode>
                <c:ptCount val="4"/>
                <c:pt idx="0">
                  <c:v>3</c:v>
                </c:pt>
                <c:pt idx="1">
                  <c:v>4</c:v>
                </c:pt>
                <c:pt idx="2">
                  <c:v>5</c:v>
                </c:pt>
                <c:pt idx="3">
                  <c:v>6</c:v>
                </c:pt>
              </c:numCache>
            </c:numRef>
          </c:cat>
          <c:val>
            <c:numRef>
              <c:f>Sheet1!$C$2:$C$5</c:f>
              <c:numCache>
                <c:formatCode>General</c:formatCode>
                <c:ptCount val="4"/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32B0-4E95-9371-B2D27E84BF42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Method</c:v>
                </c:pt>
              </c:strCache>
            </c:strRef>
          </c:tx>
          <c:spPr>
            <a:ln w="2222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cat>
            <c:numRef>
              <c:f>Sheet1!$A$2:$A$5</c:f>
              <c:numCache>
                <c:formatCode>General</c:formatCode>
                <c:ptCount val="4"/>
                <c:pt idx="0">
                  <c:v>3</c:v>
                </c:pt>
                <c:pt idx="1">
                  <c:v>4</c:v>
                </c:pt>
                <c:pt idx="2">
                  <c:v>5</c:v>
                </c:pt>
                <c:pt idx="3">
                  <c:v>6</c:v>
                </c:pt>
              </c:numCache>
            </c:numRef>
          </c:cat>
          <c:val>
            <c:numRef>
              <c:f>Sheet1!$D$2:$D$5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32B0-4E95-9371-B2D27E84BF4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788062560"/>
        <c:axId val="788071680"/>
      </c:lineChart>
      <c:catAx>
        <c:axId val="78806256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  <a:alpha val="54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dk1">
                  <a:lumMod val="15000"/>
                  <a:lumOff val="85000"/>
                  <a:alpha val="51000"/>
                </a:schemeClr>
              </a:solidFill>
              <a:round/>
            </a:ln>
            <a:effectLst/>
          </c:spPr>
        </c:min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o-RO"/>
          </a:p>
        </c:txPr>
        <c:crossAx val="788071680"/>
        <c:crosses val="autoZero"/>
        <c:auto val="1"/>
        <c:lblAlgn val="ctr"/>
        <c:lblOffset val="100"/>
        <c:noMultiLvlLbl val="0"/>
      </c:catAx>
      <c:valAx>
        <c:axId val="7880716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  <a:alpha val="54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o-RO"/>
          </a:p>
        </c:txPr>
        <c:crossAx val="788062560"/>
        <c:crosses val="autoZero"/>
        <c:crossBetween val="between"/>
      </c:valAx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o-RO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lt1"/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o-RO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32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  <a:alpha val="54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  <a:alpha val="51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plotArea>
  <cs:plotArea3D>
    <cs:lnRef idx="0"/>
    <cs:fillRef idx="0"/>
    <cs:effectRef idx="0"/>
    <cs:fontRef idx="minor">
      <a:schemeClr val="dk1"/>
    </cs:fontRef>
    <cs:spPr>
      <a:solidFill>
        <a:schemeClr val="lt1"/>
      </a:solidFill>
    </cs:spPr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Aylar Hassanpour</cp:lastModifiedBy>
  <cp:revision>2</cp:revision>
  <dcterms:created xsi:type="dcterms:W3CDTF">2025-07-09T13:04:00Z</dcterms:created>
  <dcterms:modified xsi:type="dcterms:W3CDTF">2025-07-09T13:04:00Z</dcterms:modified>
  <cp:category/>
</cp:coreProperties>
</file>