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512" w:rsidRDefault="00000000">
      <w:pPr>
        <w:pStyle w:val="Title"/>
      </w:pPr>
      <w:r>
        <w:t>Role Rotation Instruction Sheet</w:t>
      </w:r>
    </w:p>
    <w:p w:rsidR="00751512" w:rsidRDefault="00000000" w:rsidP="00E6236E">
      <w:pPr>
        <w:jc w:val="both"/>
        <w:rPr>
          <w:b/>
          <w:bCs/>
        </w:rPr>
      </w:pPr>
      <w:r w:rsidRPr="00E6236E">
        <w:rPr>
          <w:b/>
          <w:bCs/>
        </w:rPr>
        <w:t>In this activity, each student takes on a specific role: Leader, Timekeeper, Designer, or Performer. To ensure that everyone experiences different responsibilities, groups should rotate roles during each new rhythm creation round.</w:t>
      </w:r>
    </w:p>
    <w:p w:rsidR="00E6236E" w:rsidRPr="00E6236E" w:rsidRDefault="00E6236E" w:rsidP="00E6236E">
      <w:pPr>
        <w:jc w:val="both"/>
        <w:rPr>
          <w:b/>
          <w:bCs/>
        </w:rPr>
      </w:pPr>
    </w:p>
    <w:p w:rsidR="00751512" w:rsidRDefault="00000000">
      <w:r>
        <w:rPr>
          <w:b/>
          <w:color w:val="0066CC"/>
          <w:sz w:val="26"/>
        </w:rPr>
        <w:t>1️⃣ Start with Assigned Roles</w:t>
      </w:r>
    </w:p>
    <w:p w:rsidR="00751512" w:rsidRDefault="00000000">
      <w:r>
        <w:t>Each student in the group receives one of the four roles. Work together to create your rhythm using the Rhythm Grid Template.</w:t>
      </w:r>
    </w:p>
    <w:p w:rsidR="00E6236E" w:rsidRDefault="00E6236E"/>
    <w:p w:rsidR="00751512" w:rsidRDefault="00000000">
      <w:r>
        <w:rPr>
          <w:b/>
          <w:color w:val="0066CC"/>
          <w:sz w:val="26"/>
        </w:rPr>
        <w:t>2️⃣ Complete the Performance</w:t>
      </w:r>
    </w:p>
    <w:p w:rsidR="00751512" w:rsidRDefault="00000000">
      <w:r>
        <w:t>After performing the group rhythm, reflect together on what worked well and what could be improved.</w:t>
      </w:r>
    </w:p>
    <w:p w:rsidR="00E6236E" w:rsidRDefault="00E6236E"/>
    <w:p w:rsidR="00751512" w:rsidRDefault="00000000">
      <w:r>
        <w:rPr>
          <w:b/>
          <w:color w:val="0066CC"/>
          <w:sz w:val="26"/>
        </w:rPr>
        <w:t>3️⃣ Rotate Roles</w:t>
      </w:r>
    </w:p>
    <w:p w:rsidR="00751512" w:rsidRDefault="00000000">
      <w:r>
        <w:t>Move all roles clockwise: the Leader becomes the Timekeeper, the Timekeeper becomes the Designer, the Designer becomes the Performer, and the Performer becomes the Leader.</w:t>
      </w:r>
    </w:p>
    <w:p w:rsidR="00E6236E" w:rsidRDefault="00E6236E"/>
    <w:p w:rsidR="00751512" w:rsidRDefault="00000000">
      <w:r>
        <w:rPr>
          <w:b/>
          <w:color w:val="0066CC"/>
          <w:sz w:val="26"/>
        </w:rPr>
        <w:t>4️⃣ Begin New Round</w:t>
      </w:r>
    </w:p>
    <w:p w:rsidR="00751512" w:rsidRDefault="00000000">
      <w:r>
        <w:t>Use a new Rhythm Grid and create a new composition with your new roles. Continue rotating until all students have tried each role.</w:t>
      </w:r>
    </w:p>
    <w:sectPr w:rsidR="007515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0252404">
    <w:abstractNumId w:val="8"/>
  </w:num>
  <w:num w:numId="2" w16cid:durableId="1180317766">
    <w:abstractNumId w:val="6"/>
  </w:num>
  <w:num w:numId="3" w16cid:durableId="810946813">
    <w:abstractNumId w:val="5"/>
  </w:num>
  <w:num w:numId="4" w16cid:durableId="634288641">
    <w:abstractNumId w:val="4"/>
  </w:num>
  <w:num w:numId="5" w16cid:durableId="115759148">
    <w:abstractNumId w:val="7"/>
  </w:num>
  <w:num w:numId="6" w16cid:durableId="817303645">
    <w:abstractNumId w:val="3"/>
  </w:num>
  <w:num w:numId="7" w16cid:durableId="1480540546">
    <w:abstractNumId w:val="2"/>
  </w:num>
  <w:num w:numId="8" w16cid:durableId="787968452">
    <w:abstractNumId w:val="1"/>
  </w:num>
  <w:num w:numId="9" w16cid:durableId="23065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B4D"/>
    <w:rsid w:val="0015074B"/>
    <w:rsid w:val="0029639D"/>
    <w:rsid w:val="00326F90"/>
    <w:rsid w:val="00751512"/>
    <w:rsid w:val="00AA1D8D"/>
    <w:rsid w:val="00B47730"/>
    <w:rsid w:val="00CB0664"/>
    <w:rsid w:val="00E623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C5233"/>
  <w14:defaultImageDpi w14:val="300"/>
  <w15:docId w15:val="{B54E920D-7F7B-4D4B-8C62-DFAD7A88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Aylar Hassanpour</cp:lastModifiedBy>
  <cp:revision>2</cp:revision>
  <dcterms:created xsi:type="dcterms:W3CDTF">2013-12-23T23:15:00Z</dcterms:created>
  <dcterms:modified xsi:type="dcterms:W3CDTF">2025-07-08T15:23:00Z</dcterms:modified>
  <cp:category/>
</cp:coreProperties>
</file>